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491E" w14:textId="09A09046" w:rsidR="008215E5" w:rsidRPr="00F4333C" w:rsidRDefault="00F4333C">
      <w:pPr>
        <w:pStyle w:val="Kop1"/>
        <w:rPr>
          <w:rFonts w:ascii="Calibri" w:hAnsi="Calibri" w:cs="Calibri"/>
          <w:color w:val="auto"/>
          <w:lang w:val="nl-BE"/>
        </w:rPr>
      </w:pPr>
      <w:r w:rsidRPr="00F4333C">
        <w:rPr>
          <w:rFonts w:ascii="Calibri" w:hAnsi="Calibri" w:cs="Calibri"/>
          <w:color w:val="auto"/>
          <w:lang w:val="nl-BE"/>
        </w:rPr>
        <w:t>Vacature: Verslavingsarts (m/v/x) –</w:t>
      </w:r>
      <w:r>
        <w:rPr>
          <w:rFonts w:ascii="Calibri" w:hAnsi="Calibri" w:cs="Calibri"/>
          <w:color w:val="auto"/>
          <w:lang w:val="nl-BE"/>
        </w:rPr>
        <w:t xml:space="preserve"> M.S.O.C</w:t>
      </w:r>
      <w:r w:rsidRPr="00F4333C">
        <w:rPr>
          <w:rFonts w:ascii="Calibri" w:hAnsi="Calibri" w:cs="Calibri"/>
          <w:color w:val="auto"/>
          <w:lang w:val="nl-BE"/>
        </w:rPr>
        <w:t xml:space="preserve"> Vilvoorde</w:t>
      </w:r>
    </w:p>
    <w:p w14:paraId="1088B842" w14:textId="48783FDE" w:rsidR="008215E5" w:rsidRPr="00F4333C" w:rsidRDefault="00F4333C">
      <w:pPr>
        <w:rPr>
          <w:rFonts w:ascii="Calibri" w:hAnsi="Calibri" w:cs="Calibri"/>
          <w:lang w:val="nl-BE"/>
        </w:rPr>
      </w:pPr>
      <w:r w:rsidRPr="00F4333C">
        <w:rPr>
          <w:rFonts w:ascii="Calibri" w:hAnsi="Calibri" w:cs="Calibri"/>
          <w:lang w:val="nl-BE"/>
        </w:rPr>
        <w:t>MSOC Vlaams-Brabant vzw is een laagdrempelige ambulante zorgvoorziening die zich richt op het bieden van multidisciplinaire hulp aan mensen met moeilijkheden rond middelengebruik. De organisatie werkt vanuit vier ankerpunten — Leuven, Diest, Tienen en Vilvoorde — en biedt medische, psychologische en sociale begeleiding in nauwe samenwerking met lokale partners. Er is bijzondere aandacht voor de meest kwetsbare gebruikers. De werking is herstelgericht en multidisciplinair, met focus op fysieke gezondheid, psychisch welbevinden, maatschappelijke participatie en persoonlijke groei.</w:t>
      </w:r>
    </w:p>
    <w:p w14:paraId="032681B3" w14:textId="4836F62C" w:rsidR="008215E5" w:rsidRPr="00F4333C" w:rsidRDefault="00F4333C">
      <w:pPr>
        <w:rPr>
          <w:rFonts w:ascii="Calibri" w:hAnsi="Calibri" w:cs="Calibri"/>
          <w:b/>
          <w:bCs/>
          <w:u w:val="single"/>
          <w:lang w:val="nl-BE"/>
        </w:rPr>
      </w:pPr>
      <w:r w:rsidRPr="00F4333C">
        <w:rPr>
          <w:rFonts w:ascii="Calibri" w:hAnsi="Calibri" w:cs="Calibri"/>
          <w:b/>
          <w:bCs/>
          <w:u w:val="single"/>
          <w:lang w:val="nl-BE"/>
        </w:rPr>
        <w:t>Voor onze werking in Vilvoorde zijn wij op zoek naar een verslavingsarts (m/v/x) voor 4 uur per week.</w:t>
      </w:r>
    </w:p>
    <w:p w14:paraId="774A6992" w14:textId="77777777" w:rsidR="008215E5" w:rsidRPr="00F4333C" w:rsidRDefault="00F4333C">
      <w:pPr>
        <w:rPr>
          <w:rFonts w:ascii="Calibri" w:hAnsi="Calibri" w:cs="Calibri"/>
          <w:b/>
          <w:bCs/>
          <w:lang w:val="nl-BE"/>
        </w:rPr>
      </w:pPr>
      <w:r w:rsidRPr="00F4333C">
        <w:rPr>
          <w:rFonts w:ascii="Calibri" w:hAnsi="Calibri" w:cs="Calibri"/>
          <w:b/>
          <w:bCs/>
          <w:lang w:val="nl-BE"/>
        </w:rPr>
        <w:t>Functieomschrijving</w:t>
      </w:r>
    </w:p>
    <w:p w14:paraId="1139824F" w14:textId="3ACE3219" w:rsidR="008215E5" w:rsidRPr="00F4333C" w:rsidRDefault="00F4333C">
      <w:pPr>
        <w:rPr>
          <w:rFonts w:ascii="Calibri" w:hAnsi="Calibri" w:cs="Calibri"/>
          <w:lang w:val="nl-BE"/>
        </w:rPr>
      </w:pPr>
      <w:r w:rsidRPr="00F4333C">
        <w:rPr>
          <w:rFonts w:ascii="Calibri" w:hAnsi="Calibri" w:cs="Calibri"/>
          <w:lang w:val="nl-BE"/>
        </w:rPr>
        <w:t xml:space="preserve">De verslavingsarts binnen MSOC Vlaams-Brabant is een huisarts die instaat voor de medische begeleiding van drugafhankelijke cliënten. De kern van de opdracht bestaat uit het opstarten, opvolgen en bijsturen van substitutiebehandelingen met methadon, buprenorfine en/of </w:t>
      </w:r>
      <w:proofErr w:type="spellStart"/>
      <w:r w:rsidRPr="00F4333C">
        <w:rPr>
          <w:rFonts w:ascii="Calibri" w:hAnsi="Calibri" w:cs="Calibri"/>
          <w:lang w:val="nl-BE"/>
        </w:rPr>
        <w:t>Buvidal</w:t>
      </w:r>
      <w:proofErr w:type="spellEnd"/>
      <w:r w:rsidRPr="00F4333C">
        <w:rPr>
          <w:rFonts w:ascii="Calibri" w:hAnsi="Calibri" w:cs="Calibri"/>
          <w:lang w:val="nl-BE"/>
        </w:rPr>
        <w:t>, steeds binnen een multidisciplinair zorgkader. Daarnaast verleent de arts bredere, druggerelateerde medische zorg zoals</w:t>
      </w:r>
      <w:r>
        <w:rPr>
          <w:rFonts w:ascii="Calibri" w:hAnsi="Calibri" w:cs="Calibri"/>
          <w:lang w:val="nl-BE"/>
        </w:rPr>
        <w:t xml:space="preserve"> </w:t>
      </w:r>
      <w:proofErr w:type="spellStart"/>
      <w:proofErr w:type="gramStart"/>
      <w:r>
        <w:rPr>
          <w:rFonts w:ascii="Calibri" w:hAnsi="Calibri" w:cs="Calibri"/>
          <w:lang w:val="nl-BE"/>
        </w:rPr>
        <w:t>bvb</w:t>
      </w:r>
      <w:proofErr w:type="spellEnd"/>
      <w:r w:rsidRPr="00F4333C">
        <w:rPr>
          <w:rFonts w:ascii="Calibri" w:hAnsi="Calibri" w:cs="Calibri"/>
          <w:lang w:val="nl-BE"/>
        </w:rPr>
        <w:t xml:space="preserve">  de</w:t>
      </w:r>
      <w:proofErr w:type="gramEnd"/>
      <w:r w:rsidRPr="00F4333C">
        <w:rPr>
          <w:rFonts w:ascii="Calibri" w:hAnsi="Calibri" w:cs="Calibri"/>
          <w:lang w:val="nl-BE"/>
        </w:rPr>
        <w:t xml:space="preserve"> screening en opvolging van infectieziekten (zoals hepatitis C).</w:t>
      </w:r>
      <w:r>
        <w:rPr>
          <w:rFonts w:ascii="Calibri" w:hAnsi="Calibri" w:cs="Calibri"/>
          <w:lang w:val="nl-BE"/>
        </w:rPr>
        <w:t xml:space="preserve"> </w:t>
      </w:r>
    </w:p>
    <w:p w14:paraId="12107336" w14:textId="516E853E" w:rsidR="008215E5" w:rsidRPr="00F4333C" w:rsidRDefault="00F4333C">
      <w:pPr>
        <w:rPr>
          <w:rFonts w:ascii="Calibri" w:hAnsi="Calibri" w:cs="Calibri"/>
          <w:b/>
          <w:bCs/>
          <w:lang w:val="nl-BE"/>
        </w:rPr>
      </w:pPr>
      <w:r w:rsidRPr="00F4333C">
        <w:rPr>
          <w:rFonts w:ascii="Calibri" w:hAnsi="Calibri" w:cs="Calibri"/>
          <w:b/>
          <w:bCs/>
          <w:lang w:val="nl-BE"/>
        </w:rPr>
        <w:t>Praktische informatie</w:t>
      </w:r>
    </w:p>
    <w:p w14:paraId="1C2092FF" w14:textId="77777777" w:rsidR="008215E5" w:rsidRPr="00F4333C" w:rsidRDefault="00F4333C" w:rsidP="00F4333C">
      <w:pPr>
        <w:pStyle w:val="Lijstalinea"/>
        <w:numPr>
          <w:ilvl w:val="0"/>
          <w:numId w:val="10"/>
        </w:numPr>
        <w:rPr>
          <w:rFonts w:ascii="Calibri" w:hAnsi="Calibri" w:cs="Calibri"/>
          <w:lang w:val="nl-BE"/>
        </w:rPr>
      </w:pPr>
      <w:r w:rsidRPr="00F4333C">
        <w:rPr>
          <w:rFonts w:ascii="Calibri" w:hAnsi="Calibri" w:cs="Calibri"/>
          <w:lang w:val="nl-BE"/>
        </w:rPr>
        <w:t>Plaats tewerkstelling: MSOC Vilvoorde, Vlaanderenstraat 43, 1800 Vilvoorde</w:t>
      </w:r>
    </w:p>
    <w:p w14:paraId="28B3F2D7" w14:textId="0A08871D" w:rsidR="008215E5" w:rsidRPr="00F4333C" w:rsidRDefault="00F4333C" w:rsidP="00F4333C">
      <w:pPr>
        <w:pStyle w:val="Lijstalinea"/>
        <w:numPr>
          <w:ilvl w:val="0"/>
          <w:numId w:val="10"/>
        </w:numPr>
        <w:rPr>
          <w:rFonts w:ascii="Calibri" w:hAnsi="Calibri" w:cs="Calibri"/>
          <w:lang w:val="nl-BE"/>
        </w:rPr>
      </w:pPr>
      <w:r w:rsidRPr="00F4333C">
        <w:rPr>
          <w:rFonts w:ascii="Calibri" w:hAnsi="Calibri" w:cs="Calibri"/>
          <w:lang w:val="nl-BE"/>
        </w:rPr>
        <w:t>Contracttype: Zelfstandige activiteit. Verloning op basis van barema ‘adviserend geneesheer van de mutualiteit’</w:t>
      </w:r>
    </w:p>
    <w:p w14:paraId="1A77F068" w14:textId="77777777" w:rsidR="008215E5" w:rsidRPr="00F4333C" w:rsidRDefault="00F4333C" w:rsidP="00F4333C">
      <w:pPr>
        <w:pStyle w:val="Lijstalinea"/>
        <w:numPr>
          <w:ilvl w:val="0"/>
          <w:numId w:val="10"/>
        </w:numPr>
        <w:rPr>
          <w:rFonts w:ascii="Calibri" w:hAnsi="Calibri" w:cs="Calibri"/>
          <w:lang w:val="nl-BE"/>
        </w:rPr>
      </w:pPr>
      <w:proofErr w:type="spellStart"/>
      <w:r w:rsidRPr="00F4333C">
        <w:rPr>
          <w:rFonts w:ascii="Calibri" w:hAnsi="Calibri" w:cs="Calibri"/>
          <w:lang w:val="nl-BE"/>
        </w:rPr>
        <w:t>Jobtime</w:t>
      </w:r>
      <w:proofErr w:type="spellEnd"/>
      <w:r w:rsidRPr="00F4333C">
        <w:rPr>
          <w:rFonts w:ascii="Calibri" w:hAnsi="Calibri" w:cs="Calibri"/>
          <w:lang w:val="nl-BE"/>
        </w:rPr>
        <w:t>: Deeltijds – 4 uur per week, te presteren op 1 dag per week</w:t>
      </w:r>
    </w:p>
    <w:p w14:paraId="064E9882" w14:textId="77777777" w:rsidR="008215E5" w:rsidRPr="00F4333C" w:rsidRDefault="00F4333C" w:rsidP="00F4333C">
      <w:pPr>
        <w:pStyle w:val="Lijstalinea"/>
        <w:numPr>
          <w:ilvl w:val="0"/>
          <w:numId w:val="10"/>
        </w:numPr>
        <w:rPr>
          <w:rFonts w:ascii="Calibri" w:hAnsi="Calibri" w:cs="Calibri"/>
          <w:lang w:val="nl-BE"/>
        </w:rPr>
      </w:pPr>
      <w:r w:rsidRPr="00F4333C">
        <w:rPr>
          <w:rFonts w:ascii="Calibri" w:hAnsi="Calibri" w:cs="Calibri"/>
          <w:lang w:val="nl-BE"/>
        </w:rPr>
        <w:t>Tijdsregeling: Dagwerk</w:t>
      </w:r>
    </w:p>
    <w:p w14:paraId="103D54B9" w14:textId="77777777" w:rsidR="008215E5" w:rsidRPr="00F4333C" w:rsidRDefault="008215E5">
      <w:pPr>
        <w:rPr>
          <w:rFonts w:ascii="Calibri" w:hAnsi="Calibri" w:cs="Calibri"/>
          <w:lang w:val="nl-BE"/>
        </w:rPr>
      </w:pPr>
    </w:p>
    <w:p w14:paraId="1BE7F81A" w14:textId="77777777" w:rsidR="008215E5" w:rsidRPr="00F4333C" w:rsidRDefault="00F4333C">
      <w:pPr>
        <w:rPr>
          <w:rFonts w:ascii="Calibri" w:hAnsi="Calibri" w:cs="Calibri"/>
          <w:b/>
          <w:bCs/>
          <w:lang w:val="nl-BE"/>
        </w:rPr>
      </w:pPr>
      <w:r w:rsidRPr="00F4333C">
        <w:rPr>
          <w:rFonts w:ascii="Calibri" w:hAnsi="Calibri" w:cs="Calibri"/>
          <w:b/>
          <w:bCs/>
          <w:lang w:val="nl-BE"/>
        </w:rPr>
        <w:t>Gezocht profiel</w:t>
      </w:r>
    </w:p>
    <w:p w14:paraId="2D25CE72" w14:textId="77777777" w:rsidR="008215E5" w:rsidRPr="00F4333C" w:rsidRDefault="00F4333C" w:rsidP="00F4333C">
      <w:pPr>
        <w:pStyle w:val="Lijstalinea"/>
        <w:numPr>
          <w:ilvl w:val="0"/>
          <w:numId w:val="11"/>
        </w:numPr>
        <w:rPr>
          <w:rFonts w:ascii="Calibri" w:hAnsi="Calibri" w:cs="Calibri"/>
          <w:lang w:val="nl-BE"/>
        </w:rPr>
      </w:pPr>
      <w:r w:rsidRPr="00F4333C">
        <w:rPr>
          <w:rFonts w:ascii="Calibri" w:hAnsi="Calibri" w:cs="Calibri"/>
          <w:lang w:val="nl-BE"/>
        </w:rPr>
        <w:t>Opleiding: Master Geneeskunde – Huisartsgeneeskunde</w:t>
      </w:r>
    </w:p>
    <w:p w14:paraId="1E6DAC74" w14:textId="77777777" w:rsidR="008215E5" w:rsidRPr="00F4333C" w:rsidRDefault="00F4333C" w:rsidP="00F4333C">
      <w:pPr>
        <w:pStyle w:val="Lijstalinea"/>
        <w:numPr>
          <w:ilvl w:val="0"/>
          <w:numId w:val="11"/>
        </w:numPr>
        <w:rPr>
          <w:rFonts w:ascii="Calibri" w:hAnsi="Calibri" w:cs="Calibri"/>
          <w:lang w:val="nl-BE"/>
        </w:rPr>
      </w:pPr>
      <w:r w:rsidRPr="00F4333C">
        <w:rPr>
          <w:rFonts w:ascii="Calibri" w:hAnsi="Calibri" w:cs="Calibri"/>
          <w:lang w:val="nl-BE"/>
        </w:rPr>
        <w:t>Werkervaring: Beperkte ervaring (&lt; 2 jaar)</w:t>
      </w:r>
    </w:p>
    <w:p w14:paraId="707DAB17" w14:textId="77777777" w:rsidR="008215E5" w:rsidRPr="00F4333C" w:rsidRDefault="00F4333C" w:rsidP="00F4333C">
      <w:pPr>
        <w:pStyle w:val="Lijstalinea"/>
        <w:numPr>
          <w:ilvl w:val="0"/>
          <w:numId w:val="11"/>
        </w:numPr>
        <w:rPr>
          <w:rFonts w:ascii="Calibri" w:hAnsi="Calibri" w:cs="Calibri"/>
          <w:lang w:val="nl-BE"/>
        </w:rPr>
      </w:pPr>
      <w:r w:rsidRPr="00F4333C">
        <w:rPr>
          <w:rFonts w:ascii="Calibri" w:hAnsi="Calibri" w:cs="Calibri"/>
          <w:lang w:val="nl-BE"/>
        </w:rPr>
        <w:t>Talenkennis: Nederlands – goed</w:t>
      </w:r>
    </w:p>
    <w:p w14:paraId="0D542AE8" w14:textId="77777777" w:rsidR="008215E5" w:rsidRPr="00F4333C" w:rsidRDefault="008215E5">
      <w:pPr>
        <w:rPr>
          <w:rFonts w:ascii="Calibri" w:hAnsi="Calibri" w:cs="Calibri"/>
          <w:lang w:val="nl-BE"/>
        </w:rPr>
      </w:pPr>
    </w:p>
    <w:p w14:paraId="70FEC85E" w14:textId="77777777" w:rsidR="008215E5" w:rsidRPr="00F4333C" w:rsidRDefault="00F4333C">
      <w:pPr>
        <w:rPr>
          <w:rFonts w:ascii="Calibri" w:hAnsi="Calibri" w:cs="Calibri"/>
          <w:b/>
          <w:bCs/>
          <w:lang w:val="nl-BE"/>
        </w:rPr>
      </w:pPr>
      <w:r w:rsidRPr="00F4333C">
        <w:rPr>
          <w:rFonts w:ascii="Calibri" w:hAnsi="Calibri" w:cs="Calibri"/>
          <w:b/>
          <w:bCs/>
          <w:lang w:val="nl-BE"/>
        </w:rPr>
        <w:t>Sollicitatieprocedure</w:t>
      </w:r>
    </w:p>
    <w:p w14:paraId="79599FED" w14:textId="77777777" w:rsidR="008215E5" w:rsidRPr="00F4333C" w:rsidRDefault="00F4333C">
      <w:pPr>
        <w:rPr>
          <w:rFonts w:ascii="Calibri" w:hAnsi="Calibri" w:cs="Calibri"/>
          <w:lang w:val="nl-BE"/>
        </w:rPr>
      </w:pPr>
      <w:r w:rsidRPr="00F4333C">
        <w:rPr>
          <w:rFonts w:ascii="Calibri" w:hAnsi="Calibri" w:cs="Calibri"/>
          <w:lang w:val="nl-BE"/>
        </w:rPr>
        <w:t>Contactpersoon: Mevrouw Evelien Bulckmans, teamcoördinator</w:t>
      </w:r>
    </w:p>
    <w:p w14:paraId="7E5948F2" w14:textId="77777777" w:rsidR="008215E5" w:rsidRPr="00F4333C" w:rsidRDefault="00F4333C">
      <w:pPr>
        <w:rPr>
          <w:rFonts w:ascii="Calibri" w:hAnsi="Calibri" w:cs="Calibri"/>
          <w:lang w:val="nl-BE"/>
        </w:rPr>
      </w:pPr>
      <w:r w:rsidRPr="00F4333C">
        <w:rPr>
          <w:rFonts w:ascii="Calibri" w:hAnsi="Calibri" w:cs="Calibri"/>
          <w:lang w:val="nl-BE"/>
        </w:rPr>
        <w:t>Telefoon: 02 251 94 49</w:t>
      </w:r>
    </w:p>
    <w:p w14:paraId="425063E0" w14:textId="77777777" w:rsidR="008215E5" w:rsidRPr="00F4333C" w:rsidRDefault="00F4333C">
      <w:pPr>
        <w:rPr>
          <w:rFonts w:ascii="Calibri" w:hAnsi="Calibri" w:cs="Calibri"/>
          <w:lang w:val="nl-BE"/>
        </w:rPr>
      </w:pPr>
      <w:r w:rsidRPr="00F4333C">
        <w:rPr>
          <w:rFonts w:ascii="Calibri" w:hAnsi="Calibri" w:cs="Calibri"/>
          <w:lang w:val="nl-BE"/>
        </w:rPr>
        <w:lastRenderedPageBreak/>
        <w:t>E-mail: directie@msocvlaamsbrabant.be</w:t>
      </w:r>
    </w:p>
    <w:p w14:paraId="21145AE0" w14:textId="77777777" w:rsidR="008215E5" w:rsidRPr="00F4333C" w:rsidRDefault="00F4333C">
      <w:pPr>
        <w:rPr>
          <w:rFonts w:ascii="Calibri" w:hAnsi="Calibri" w:cs="Calibri"/>
          <w:lang w:val="nl-BE"/>
        </w:rPr>
      </w:pPr>
      <w:r w:rsidRPr="00F4333C">
        <w:rPr>
          <w:rFonts w:ascii="Calibri" w:hAnsi="Calibri" w:cs="Calibri"/>
          <w:lang w:val="nl-BE"/>
        </w:rPr>
        <w:t>Solliciteren kan via e-mail of per brief.</w:t>
      </w:r>
    </w:p>
    <w:p w14:paraId="7E6CBBC5" w14:textId="3B935DDB" w:rsidR="008215E5" w:rsidRPr="006F2EDA" w:rsidRDefault="008215E5">
      <w:pPr>
        <w:rPr>
          <w:lang w:val="nl-BE"/>
        </w:rPr>
      </w:pPr>
    </w:p>
    <w:sectPr w:rsidR="008215E5" w:rsidRPr="006F2E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7132712"/>
    <w:multiLevelType w:val="hybridMultilevel"/>
    <w:tmpl w:val="33D4BC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D535230"/>
    <w:multiLevelType w:val="hybridMultilevel"/>
    <w:tmpl w:val="73003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6438489">
    <w:abstractNumId w:val="8"/>
  </w:num>
  <w:num w:numId="2" w16cid:durableId="1630890531">
    <w:abstractNumId w:val="6"/>
  </w:num>
  <w:num w:numId="3" w16cid:durableId="739059752">
    <w:abstractNumId w:val="5"/>
  </w:num>
  <w:num w:numId="4" w16cid:durableId="376900149">
    <w:abstractNumId w:val="4"/>
  </w:num>
  <w:num w:numId="5" w16cid:durableId="198276136">
    <w:abstractNumId w:val="7"/>
  </w:num>
  <w:num w:numId="6" w16cid:durableId="1817838895">
    <w:abstractNumId w:val="3"/>
  </w:num>
  <w:num w:numId="7" w16cid:durableId="30226899">
    <w:abstractNumId w:val="2"/>
  </w:num>
  <w:num w:numId="8" w16cid:durableId="716974166">
    <w:abstractNumId w:val="1"/>
  </w:num>
  <w:num w:numId="9" w16cid:durableId="1033652527">
    <w:abstractNumId w:val="0"/>
  </w:num>
  <w:num w:numId="10" w16cid:durableId="1485514081">
    <w:abstractNumId w:val="10"/>
  </w:num>
  <w:num w:numId="11" w16cid:durableId="965158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F2EDA"/>
    <w:rsid w:val="008215E5"/>
    <w:rsid w:val="00AA1D8D"/>
    <w:rsid w:val="00B47730"/>
    <w:rsid w:val="00CB0664"/>
    <w:rsid w:val="00F4333C"/>
    <w:rsid w:val="00FA401C"/>
    <w:rsid w:val="00FC693F"/>
    <w:rsid w:val="00FF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D68D4"/>
  <w14:defaultImageDpi w14:val="300"/>
  <w15:docId w15:val="{0D714456-D249-4C58-8805-0A791BA8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ca3bf-dd59-4217-ae2e-390489302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DF300BB4CDED499F5B7A4D3DA02C96" ma:contentTypeVersion="12" ma:contentTypeDescription="Een nieuw document maken." ma:contentTypeScope="" ma:versionID="00aa90a29c7cd0c0e21a1f17405b9bfb">
  <xsd:schema xmlns:xsd="http://www.w3.org/2001/XMLSchema" xmlns:xs="http://www.w3.org/2001/XMLSchema" xmlns:p="http://schemas.microsoft.com/office/2006/metadata/properties" xmlns:ns2="785ca3bf-dd59-4217-ae2e-390489302afc" xmlns:ns3="8c70bcd3-4738-4874-bc5d-21f5574da546" targetNamespace="http://schemas.microsoft.com/office/2006/metadata/properties" ma:root="true" ma:fieldsID="adddc76a90d5e8181ce9ec11d1006289" ns2:_="" ns3:_="">
    <xsd:import namespace="785ca3bf-dd59-4217-ae2e-390489302afc"/>
    <xsd:import namespace="8c70bcd3-4738-4874-bc5d-21f5574da5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ca3bf-dd59-4217-ae2e-390489302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Afbeeldingtags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bcd3-4738-4874-bc5d-21f5574da54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505AF86-C4DB-446F-8B73-9FB6BC9B9CB7}">
  <ds:schemaRefs>
    <ds:schemaRef ds:uri="http://schemas.microsoft.com/office/2006/metadata/properties"/>
    <ds:schemaRef ds:uri="http://schemas.microsoft.com/office/infopath/2007/PartnerControls"/>
    <ds:schemaRef ds:uri="b9a6ba95-270d-4867-98d5-e74bc3d59321"/>
    <ds:schemaRef ds:uri="2b3fb2f0-60ce-4254-b0f7-643b361051c2"/>
  </ds:schemaRefs>
</ds:datastoreItem>
</file>

<file path=customXml/itemProps3.xml><?xml version="1.0" encoding="utf-8"?>
<ds:datastoreItem xmlns:ds="http://schemas.openxmlformats.org/officeDocument/2006/customXml" ds:itemID="{1D0DC082-32D9-4BD9-AB8C-BDC54DF2915C}">
  <ds:schemaRefs>
    <ds:schemaRef ds:uri="http://schemas.microsoft.com/sharepoint/v3/contenttype/forms"/>
  </ds:schemaRefs>
</ds:datastoreItem>
</file>

<file path=customXml/itemProps4.xml><?xml version="1.0" encoding="utf-8"?>
<ds:datastoreItem xmlns:ds="http://schemas.openxmlformats.org/officeDocument/2006/customXml" ds:itemID="{27B99EE2-A895-4CFE-B21A-E711D1B7B9FF}"/>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Evelien Bulckmans</cp:lastModifiedBy>
  <cp:revision>2</cp:revision>
  <dcterms:created xsi:type="dcterms:W3CDTF">2026-01-08T10:58:00Z</dcterms:created>
  <dcterms:modified xsi:type="dcterms:W3CDTF">2026-01-08T10:58:00Z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0x0101008EDF300BB4CDED499F5B7A4D3DA02C96</vt:lpwstr>
  </property>
</Properties>
</file>